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-637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>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 руководителя учреждения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</w:rPr>
        <w:t>социального страхования по ХМАО-</w:t>
      </w:r>
      <w:r>
        <w:rPr>
          <w:rFonts w:ascii="Times New Roman" w:eastAsia="Times New Roman" w:hAnsi="Times New Roman" w:cs="Times New Roman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№ОУ 02/25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по телекоммуникационным каналам связи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2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2234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9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OrganizationNamegrp-22rplc-4">
    <w:name w:val="cat-OrganizationName grp-2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OrganizationNamegrp-22rplc-27">
    <w:name w:val="cat-OrganizationName grp-22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OrganizationNamegrp-22rplc-30">
    <w:name w:val="cat-OrganizationName grp-22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